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213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2"/>
        <w:gridCol w:w="5276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02 марта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Ханты-Мансийского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Тимощенко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08.11.2025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18810086240002121997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729713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18810086240002121997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08.11.2025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18810086240002121997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19.11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17.01.2026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Тимощенко </w:t>
      </w:r>
      <w:r>
        <w:rPr>
          <w:rStyle w:val="cat-UserDefinedgrp-33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3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3rplc-3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6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0412365400725002132620165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18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18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01203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2rplc-11">
    <w:name w:val="cat-PassportData grp-22 rplc-11"/>
    <w:basedOn w:val="DefaultParagraphFont"/>
  </w:style>
  <w:style w:type="character" w:customStyle="1" w:styleId="cat-ExternalSystemDefinedgrp-31rplc-12">
    <w:name w:val="cat-ExternalSystemDefined grp-31 rplc-12"/>
    <w:basedOn w:val="DefaultParagraphFont"/>
  </w:style>
  <w:style w:type="character" w:customStyle="1" w:styleId="cat-ExternalSystemDefinedgrp-29rplc-13">
    <w:name w:val="cat-ExternalSystemDefined grp-29 rplc-13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19rplc-18">
    <w:name w:val="cat-Sum grp-19 rplc-18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UserDefinedgrp-33rplc-31">
    <w:name w:val="cat-UserDefined grp-33 rplc-31"/>
    <w:basedOn w:val="DefaultParagraphFont"/>
  </w:style>
  <w:style w:type="character" w:customStyle="1" w:styleId="cat-Sumgrp-20rplc-32">
    <w:name w:val="cat-Sum grp-20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OrganizationNamegrp-23rplc-35">
    <w:name w:val="cat-OrganizationName grp-23 rplc-35"/>
    <w:basedOn w:val="DefaultParagraphFont"/>
  </w:style>
  <w:style w:type="character" w:customStyle="1" w:styleId="cat-Addressgrp-6rplc-36">
    <w:name w:val="cat-Address grp-6 rplc-36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8rplc-44">
    <w:name w:val="cat-FIO grp-18 rplc-44"/>
    <w:basedOn w:val="DefaultParagraphFont"/>
  </w:style>
  <w:style w:type="character" w:customStyle="1" w:styleId="cat-FIOgrp-18rplc-45">
    <w:name w:val="cat-FIO grp-18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604A2-D860-45DB-BCEC-2B9707FA4E8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